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唐宋类书微引《史记》资料汇本 = Citations of the Shiji found in the leishu compiled in the Tang and Song dynasties</w:t>
      </w:r>
    </w:p>
    <w:p>
      <w:r>
        <w:rPr>
          <w:rFonts w:ascii="宋体" w:hAnsi="宋体" w:eastAsia="宋体"/>
          <w:sz w:val="24"/>
        </w:rPr>
        <w:t>何志华，朱国藩，潘铭基编著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唐宋类书微引《史记》资料汇本 = Citations of the Shiji found in the leishu compiled in the Tang and Song dynasties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何志华，朱国藩，潘铭基编著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本书出售、求购地址：https://www.jiaokey.com/book/detail/13893974.html</w:t>
      </w:r>
    </w:p>
    <w:p>
      <w:r>
        <w:t>更多相关图书推荐：https://www.jiaokey.com</w:t>
      </w:r>
    </w:p>
    <w:p>
      <w:r>
        <w:t>何志华，朱国藩，潘铭基编著 其他作品：https://www.jiaokey.com/tag/何志华，朱国藩，潘铭基编著.html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关键词搜索：https://www.jiaokey.com/tag/唐宋类书微引《史记》资料汇本 = Citations of the Shiji found in the leishu compiled in the Tang and Song dynasties.html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