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廖玉蕙老师的经典文学  悲欢离合戏曲故事</w:t>
      </w:r>
    </w:p>
    <w:p>
      <w:r>
        <w:rPr>
          <w:rFonts w:ascii="宋体" w:hAnsi="宋体" w:eastAsia="宋体"/>
          <w:sz w:val="24"/>
        </w:rPr>
        <w:t>廖玉蕙总策划；洪逸柔撰稿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廖玉蕙老师的经典文学  悲欢离合戏曲故事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廖玉蕙总策划；洪逸柔撰稿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本书出售、求购地址：https://www.jiaokey.com/book/detail/13893957.html</w:t>
      </w:r>
    </w:p>
    <w:p>
      <w:r>
        <w:t>更多相关图书推荐：https://www.jiaokey.com</w:t>
      </w:r>
    </w:p>
    <w:p>
      <w:r>
        <w:t>廖玉蕙总策划；洪逸柔撰稿 其他作品：https://www.jiaokey.com/tag/廖玉蕙总策划；洪逸柔撰稿.html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关键词搜索：https://www.jiaokey.com/tag/廖玉蕙老师的经典文学  悲欢离合戏曲故事.html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