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影像的原则  初学者到专业人士的分镜</w:t>
      </w:r>
    </w:p>
    <w:p>
      <w:r>
        <w:rPr>
          <w:rFonts w:ascii="宋体" w:hAnsi="宋体" w:eastAsia="宋体"/>
          <w:sz w:val="24"/>
        </w:rPr>
        <w:t>富野由悠季著；林子杰译；陈念祖主编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影像的原则  初学者到专业人士的分镜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富野由悠季著；林子杰译；陈念祖主编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本书出售、求购地址：https://www.jiaokey.com/book/detail/13893954.html</w:t>
      </w:r>
    </w:p>
    <w:p>
      <w:r>
        <w:t>更多相关图书推荐：https://www.jiaokey.com</w:t>
      </w:r>
    </w:p>
    <w:p>
      <w:r>
        <w:t>富野由悠季著；林子杰译；陈念祖主编 其他作品：https://www.jiaokey.com/tag/富野由悠季著；林子杰译；陈念祖主编.html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关键词搜索：https://www.jiaokey.com/tag/影像的原则  初学者到专业人士的分镜.html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