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书名：吉他和弦图表大全3400个和弦指法速查表</w:t>
      </w:r>
    </w:p>
    <w:p>
      <w:r>
        <w:t>作者：阿兰·切斯特（AlanChester）编著；倪钡译</w:t>
      </w:r>
    </w:p>
    <w:p>
      <w:r>
        <w:t>出版社：</w:t>
      </w:r>
    </w:p>
    <w:p>
      <w:r>
        <w:t>出版日期：2015.03</w:t>
      </w:r>
    </w:p>
    <w:p>
      <w:r>
        <w:t>总页数：149</w:t>
      </w:r>
    </w:p>
    <w:p>
      <w:r>
        <w:t>更多请访问教客网: www.jiaokey.com</w:t>
      </w:r>
    </w:p>
    <w:p>
      <w:r>
        <w:t>吉他和弦图表大全3400个和弦指法速查表 评论地址：https://www.jiaokey.com/book/detail/13893921.html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