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书名：彭城珍藏近代名人手札</w:t>
      </w:r>
    </w:p>
    <w:p>
      <w:r>
        <w:t>作者：朵云轩编</w:t>
      </w:r>
    </w:p>
    <w:p>
      <w:r>
        <w:t>出版社：上海:中西书局,2015.06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彭城珍藏近代名人手札 评论地址：https://www.jiaokey.com/book/detail/13893920.html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