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习近平总书记在文艺工作座谈会上的重要讲话学习读本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习近平总书记在文艺工作座谈会上的重要讲话学习读本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本书出售、求购地址：https://www.jiaokey.com/book/detail/13893912.html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关键词搜索：https://www.jiaokey.com/tag/习近平总书记在文艺工作座谈会上的重要讲话学习读本.html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