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当代传媒系列丛书  主持人语音与艺术发声教程</w:t>
      </w:r>
    </w:p>
    <w:p>
      <w:r>
        <w:rPr>
          <w:rFonts w:ascii="宋体" w:hAnsi="宋体" w:eastAsia="宋体"/>
          <w:sz w:val="24"/>
        </w:rPr>
        <w:t>田园曲，辛逸乐主编；李俊文等副主编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当代传媒系列丛书  主持人语音与艺术发声教程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田园曲，辛逸乐主编；李俊文等副主编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本书出售、求购地址：https://www.jiaokey.com/book/detail/13893881.html</w:t>
      </w:r>
    </w:p>
    <w:p>
      <w:r>
        <w:t>更多相关图书推荐：https://www.jiaokey.com</w:t>
      </w:r>
    </w:p>
    <w:p>
      <w:r>
        <w:t>田园曲，辛逸乐主编；李俊文等副主编 其他作品：https://www.jiaokey.com/tag/田园曲，辛逸乐主编；李俊文等副主编.html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关键词搜索：https://www.jiaokey.com/tag/当代传媒系列丛书  主持人语音与艺术发声教程.html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