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美英应对科学利益冲突的制度与经验</w:t>
      </w:r>
    </w:p>
    <w:p>
      <w:r>
        <w:rPr>
          <w:rFonts w:ascii="宋体" w:hAnsi="宋体" w:eastAsia="宋体"/>
          <w:sz w:val="24"/>
        </w:rPr>
        <w:t>魏屹东编著；郭贵春主编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美英应对科学利益冲突的制度与经验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魏屹东编著；郭贵春主编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本书出售、求购地址：https://www.jiaokey.com/book/detail/13893880.html</w:t>
      </w:r>
    </w:p>
    <w:p>
      <w:r>
        <w:t>更多相关图书推荐：https://www.jiaokey.com</w:t>
      </w:r>
    </w:p>
    <w:p>
      <w:r>
        <w:t>魏屹东编著；郭贵春主编 其他作品：https://www.jiaokey.com/tag/魏屹东编著；郭贵春主编.html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关键词搜索：https://www.jiaokey.com/tag/美英应对科学利益冲突的制度与经验.html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