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旅游流复杂网络研究  以中国入境旅游为例=Research on complex network of tourism flow</w:t>
      </w:r>
    </w:p>
    <w:p>
      <w:r>
        <w:rPr>
          <w:rFonts w:ascii="宋体" w:hAnsi="宋体" w:eastAsia="宋体"/>
          <w:sz w:val="24"/>
        </w:rPr>
        <w:t>庞闻主编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旅游流复杂网络研究  以中国入境旅游为例=Research on complex network of tourism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本书出售、求购地址：https://www.jiaokey.com/book/detail/13893859.html</w:t>
      </w:r>
    </w:p>
    <w:p>
      <w:r>
        <w:t>更多相关图书推荐：https://www.jiaokey.com</w:t>
      </w:r>
    </w:p>
    <w:p>
      <w:r>
        <w:t>庞闻主编 其他作品：https://www.jiaokey.com/tag/庞闻主编.html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关键词搜索：https://www.jiaokey.com/tag/旅游流复杂网络研究  以中国入境旅游为例=Research on complex network of tourism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