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书名：在青春迷失的咖啡馆</w:t>
      </w:r>
    </w:p>
    <w:p>
      <w:r>
        <w:t>作者：派屈克，蒙迪安诺（PATRICK MODIANO）著；王东亮译</w:t>
      </w:r>
    </w:p>
    <w:p>
      <w:r>
        <w:t>出版社：允晨文化</w:t>
      </w:r>
    </w:p>
    <w:p>
      <w:r>
        <w:t>出版日期：2010</w:t>
      </w:r>
    </w:p>
    <w:p>
      <w:r>
        <w:t>总页数：207</w:t>
      </w:r>
    </w:p>
    <w:p>
      <w:r>
        <w:t>更多请访问教客网: www.jiaokey.com</w:t>
      </w:r>
    </w:p>
    <w:p>
      <w:r>
        <w:t>在青春迷失的咖啡馆 评论地址：https://www.jiaokey.com/book/detail/13893777.html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