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书名：河海大学年鉴</w:t>
      </w:r>
    </w:p>
    <w:p>
      <w:r>
        <w:t>作者：姚纬明，朱宏亮主编</w:t>
      </w:r>
    </w:p>
    <w:p>
      <w:r>
        <w:t>出版社：南京:河海大学出版社,2014.12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河海大学年鉴 评论地址：https://www.jiaokey.com/book/detail/13893771.html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