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密龙记  擒龙篇</w:t>
      </w:r>
    </w:p>
    <w:p>
      <w:r>
        <w:rPr>
          <w:rFonts w:ascii="宋体" w:hAnsi="宋体" w:eastAsia="宋体"/>
          <w:sz w:val="24"/>
        </w:rPr>
        <w:t>英吹思汀著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密龙记  擒龙篇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英吹思汀著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本书出售、求购地址：https://www.jiaokey.com/book/detail/13893759.html</w:t>
      </w:r>
    </w:p>
    <w:p>
      <w:r>
        <w:t>更多相关图书推荐：https://www.jiaokey.com</w:t>
      </w:r>
    </w:p>
    <w:p>
      <w:r>
        <w:t>英吹思汀著 其他作品：https://www.jiaokey.com/tag/英吹思汀著.html</w:t>
      </w:r>
    </w:p>
    <w:p>
      <w:r>
        <w:t>上海:上海锦绣文章出版社,2013.07 出版图书：https://www.jiaokey.com/tag/上海:上海锦绣文章出版社,2013.07.html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