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AutoCAD常用命令速查与应用辞典  双色版</w:t>
      </w:r>
    </w:p>
    <w:p>
      <w:r>
        <w:rPr>
          <w:rFonts w:ascii="宋体" w:hAnsi="宋体" w:eastAsia="宋体"/>
          <w:sz w:val="24"/>
        </w:rPr>
        <w:t>裴东风，蔡克中编著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AutoCAD常用命令速查与应用辞典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裴东风，蔡克中编著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本书出售、求购地址：https://www.jiaokey.com/book/detail/13893747.html</w:t>
      </w:r>
    </w:p>
    <w:p>
      <w:r>
        <w:t>更多相关图书推荐：https://www.jiaokey.com</w:t>
      </w:r>
    </w:p>
    <w:p>
      <w:r>
        <w:t>裴东风，蔡克中编著 其他作品：https://www.jiaokey.com/tag/裴东风，蔡克中编著.html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关键词搜索：https://www.jiaokey.com/tag/AutoCAD常用命令速查与应用辞典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