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Moldflow中文版注塑流动分析案例导航视频教程</w:t>
      </w:r>
    </w:p>
    <w:p>
      <w:r>
        <w:rPr>
          <w:rFonts w:ascii="宋体" w:hAnsi="宋体" w:eastAsia="宋体"/>
          <w:sz w:val="24"/>
        </w:rPr>
        <w:t>王卫兵，李金国主编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Moldflow中文版注塑流动分析案例导航视频教程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王卫兵，李金国主编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本书出售、求购地址：https://www.jiaokey.com/book/detail/13893731.html</w:t>
      </w:r>
    </w:p>
    <w:p>
      <w:r>
        <w:t>更多相关图书推荐：https://www.jiaokey.com</w:t>
      </w:r>
    </w:p>
    <w:p>
      <w:r>
        <w:t>王卫兵，李金国主编 其他作品：https://www.jiaokey.com/tag/王卫兵，李金国主编.html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关键词搜索：https://www.jiaokey.com/tag/Moldflow中文版注塑流动分析案例导航视频教程.html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