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双肢冷弯薄壁C型钢房屋结构理论与设计</w:t>
      </w:r>
    </w:p>
    <w:p>
      <w:r>
        <w:rPr>
          <w:rFonts w:ascii="宋体" w:hAnsi="宋体" w:eastAsia="宋体"/>
          <w:sz w:val="24"/>
        </w:rPr>
        <w:t>陈明，赵根田著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双肢冷弯薄壁C型钢房屋结构理论与设计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陈明，赵根田著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本书出售、求购地址：https://www.jiaokey.com/book/detail/13893724.html</w:t>
      </w:r>
    </w:p>
    <w:p>
      <w:r>
        <w:t>更多相关图书推荐：https://www.jiaokey.com</w:t>
      </w:r>
    </w:p>
    <w:p>
      <w:r>
        <w:t>陈明，赵根田著 其他作品：https://www.jiaokey.com/tag/陈明，赵根田著.html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关键词搜索：https://www.jiaokey.com/tag/双肢冷弯薄壁C型钢房屋结构理论与设计.html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