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武器装备体系能力的组合分析方法与工具=PORTFOLIO-ANALYSIS METHODS AND TOOLS FOR ASSESSING SYSTEM OF ARMAMENT SYSTEMS CAPABILITY</w:t>
      </w:r>
    </w:p>
    <w:p>
      <w:r>
        <w:rPr>
          <w:rFonts w:ascii="宋体" w:hAnsi="宋体" w:eastAsia="宋体"/>
          <w:sz w:val="24"/>
        </w:rPr>
        <w:t>（美）戴维斯（DAVIS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武器装备体系能力的组合分析方法与工具=PORTFOLIO-ANALYSIS METHODS AND TOOLS FOR ASSESSING SYSTEM OF ARMAMENT SYSTEMS CAPABILITY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（美）戴维斯（DAVIS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本书出售、求购地址：https://www.jiaokey.com/book/detail/13893720.html</w:t>
      </w:r>
    </w:p>
    <w:p>
      <w:r>
        <w:t>更多相关图书推荐：https://www.jiaokey.com</w:t>
      </w:r>
    </w:p>
    <w:p>
      <w:r>
        <w:t>（美）戴维斯（DAVIS 其他作品：https://www.jiaokey.com/tag/（美）戴维斯（DAVIS.html</w:t>
      </w:r>
    </w:p>
    <w:p>
      <w:r>
        <w:t>关键词搜索：https://www.jiaokey.com/tag/武器装备体系能力的组合分析方法与工具=PORTFOLIO-ANALYSIS METHODS AND TOOLS FOR ASSESSING SYSTEM OF ARMAMENT SYSTEMS CAPABILITY.html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