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基于混沌和三维变换的医学图像数字水印技术</w:t>
      </w:r>
    </w:p>
    <w:p>
      <w:r>
        <w:rPr>
          <w:rFonts w:ascii="宋体" w:hAnsi="宋体" w:eastAsia="宋体"/>
          <w:sz w:val="24"/>
        </w:rPr>
        <w:t>李京兵，黄梦醒，周又玲著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基于混沌和三维变换的医学图像数字水印技术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李京兵，黄梦醒，周又玲著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本书出售、求购地址：https://www.jiaokey.com/book/detail/13893716.html</w:t>
      </w:r>
    </w:p>
    <w:p>
      <w:r>
        <w:t>更多相关图书推荐：https://www.jiaokey.com</w:t>
      </w:r>
    </w:p>
    <w:p>
      <w:r>
        <w:t>李京兵，黄梦醒，周又玲著 其他作品：https://www.jiaokey.com/tag/李京兵，黄梦醒，周又玲著.html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关键词搜索：https://www.jiaokey.com/tag/基于混沌和三维变换的医学图像数字水印技术.html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