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书名：柔性直流输电技术及其工程应用</w:t>
      </w:r>
    </w:p>
    <w:p>
      <w:r>
        <w:t>作者：贵州电网有限公司编著</w:t>
      </w:r>
    </w:p>
    <w:p>
      <w:r>
        <w:t>出版社：贵阳：贵州大学出版社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柔性直流输电技术及其工程应用 评论地址：https://www.jiaokey.com/book/detail/13893715.html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