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第五届深基础工程发展论坛论文集</w:t>
      </w:r>
    </w:p>
    <w:p>
      <w:r>
        <w:rPr>
          <w:rFonts w:ascii="宋体" w:hAnsi="宋体" w:eastAsia="宋体"/>
          <w:sz w:val="24"/>
        </w:rPr>
        <w:t>王新杰，王庆军主编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第五届深基础工程发展论坛论文集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王新杰，王庆军主编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本书出售、求购地址：https://www.jiaokey.com/book/detail/13893710.html</w:t>
      </w:r>
    </w:p>
    <w:p>
      <w:r>
        <w:t>更多相关图书推荐：https://www.jiaokey.com</w:t>
      </w:r>
    </w:p>
    <w:p>
      <w:r>
        <w:t>王新杰，王庆军主编 其他作品：https://www.jiaokey.com/tag/王新杰，王庆军主编.html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关键词搜索：https://www.jiaokey.com/tag/第五届深基础工程发展论坛论文集.html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