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生态经济与美丽中国</w:t>
      </w:r>
    </w:p>
    <w:p>
      <w:r>
        <w:rPr>
          <w:rFonts w:ascii="宋体" w:hAnsi="宋体" w:eastAsia="宋体"/>
          <w:sz w:val="24"/>
        </w:rPr>
        <w:t>陈建成，于法稳主编；张元，王昌海副主编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陈建成，于法稳主编；张元，王昌海副主编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本书出售、求购地址：https://www.jiaokey.com/book/detail/13893550.html</w:t>
      </w:r>
    </w:p>
    <w:p>
      <w:r>
        <w:t>更多相关图书推荐：https://www.jiaokey.com</w:t>
      </w:r>
    </w:p>
    <w:p>
      <w:r>
        <w:t>陈建成，于法稳主编；张元，王昌海副主编 其他作品：https://www.jiaokey.com/tag/陈建成，于法稳主编；张元，王昌海副主编.html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关键词搜索：https://www.jiaokey.com/tag/生态经济与美丽中国.html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