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向翔学术文选  美学文化学论集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向翔学术文选  美学文化学论集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本书出售、求购地址：https://www.jiaokey.com/book/detail/13893543.html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关键词搜索：https://www.jiaokey.com/tag/向翔学术文选  美学文化学论集.html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