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大融合  大变革  《国务院关于积极推进互联网+行动的指导意见》解读</w:t>
      </w:r>
    </w:p>
    <w:p>
      <w:r>
        <w:rPr>
          <w:rFonts w:ascii="宋体" w:hAnsi="宋体" w:eastAsia="宋体"/>
          <w:sz w:val="24"/>
        </w:rPr>
        <w:t>林念修名誉主编；綦成元，曹淑敏主编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大融合  大变革  《国务院关于积极推进互联网+行动的指导意见》解读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林念修名誉主编；綦成元，曹淑敏主编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本书出售、求购地址：https://www.jiaokey.com/book/detail/13893533.html</w:t>
      </w:r>
    </w:p>
    <w:p>
      <w:r>
        <w:t>更多相关图书推荐：https://www.jiaokey.com</w:t>
      </w:r>
    </w:p>
    <w:p>
      <w:r>
        <w:t>林念修名誉主编；綦成元，曹淑敏主编 其他作品：https://www.jiaokey.com/tag/林念修名誉主编；綦成元，曹淑敏主编.html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关键词搜索：https://www.jiaokey.com/tag/大融合  大变革  《国务院关于积极推进互联网+行动的指导意见》解读.html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