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中国抗战大后方历史文化丛书  中国抗战大后方出版史</w:t>
      </w:r>
    </w:p>
    <w:p>
      <w:r>
        <w:rPr>
          <w:rFonts w:ascii="宋体" w:hAnsi="宋体" w:eastAsia="宋体"/>
          <w:sz w:val="24"/>
        </w:rPr>
        <w:t>周勇主编；陈兴芜副主编；苏朝刚，王志昆，陈初蓉撰稿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中国抗战大后方历史文化丛书  中国抗战大后方出版史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周勇主编；陈兴芜副主编；苏朝刚，王志昆，陈初蓉撰稿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本书出售、求购地址：https://www.jiaokey.com/book/detail/13893520.html</w:t>
      </w:r>
    </w:p>
    <w:p>
      <w:r>
        <w:t>更多相关图书推荐：https://www.jiaokey.com</w:t>
      </w:r>
    </w:p>
    <w:p>
      <w:r>
        <w:t>周勇主编；陈兴芜副主编；苏朝刚，王志昆，陈初蓉撰稿 其他作品：https://www.jiaokey.com/tag/周勇主编；陈兴芜副主编；苏朝刚，王志昆，陈初蓉撰稿.html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关键词搜索：https://www.jiaokey.com/tag/中国抗战大后方历史文化丛书  中国抗战大后方出版史.html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