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曾玲娟，李红云主编；杨小青，陈寿强副主编；徐书业，杨奔丛书主编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曾玲娟，李红云主编；杨小青，陈寿强副主编；徐书业，杨奔丛书主编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本书出售、求购地址：https://www.jiaokey.com/book/detail/13893492.html</w:t>
      </w:r>
    </w:p>
    <w:p>
      <w:r>
        <w:t>更多相关图书推荐：https://www.jiaokey.com</w:t>
      </w:r>
    </w:p>
    <w:p>
      <w:r>
        <w:t>曾玲娟，李红云主编；杨小青，陈寿强副主编；徐书业，杨奔丛书主编 其他作品：https://www.jiaokey.com/tag/曾玲娟，李红云主编；杨小青，陈寿强副主编；徐书业，杨奔丛书主编.html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