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学生版  人体之谜大百科</w:t>
      </w:r>
    </w:p>
    <w:p>
      <w:r>
        <w:t>作者：《图说天下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图说天下  学生版  人体之谜大百科 评论地址：https://www.jiaokey.com/book/detail/13893485.html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