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全国医学专科学校教材  外科学  第3版</w:t>
      </w:r>
    </w:p>
    <w:p>
      <w:r>
        <w:rPr>
          <w:rFonts w:ascii="宋体" w:hAnsi="宋体" w:eastAsia="宋体"/>
          <w:sz w:val="24"/>
        </w:rPr>
        <w:t>叶舜宾主编；魏育贤，王竞武副主编；王珏，王承炎，王德昌等编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全国医学专科学校教材  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叶舜宾主编；魏育贤，王竞武副主编；王珏，王承炎，王德昌等编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本书出售、求购地址：https://www.jiaokey.com/book/detail/13893483.html</w:t>
      </w:r>
    </w:p>
    <w:p>
      <w:r>
        <w:t>更多相关图书推荐：https://www.jiaokey.com</w:t>
      </w:r>
    </w:p>
    <w:p>
      <w:r>
        <w:t>叶舜宾主编；魏育贤，王竞武副主编；王珏，王承炎，王德昌等编 其他作品：https://www.jiaokey.com/tag/叶舜宾主编；魏育贤，王竞武副主编；王珏，王承炎，王德昌等编.html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关键词搜索：https://www.jiaokey.com/tag/全国医学专科学校教材  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