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书名：实用糖尿病饮食治疗学</w:t>
      </w:r>
    </w:p>
    <w:p>
      <w:r>
        <w:t>作者：翁孝刚，窦敬芳主编；许秋霞，邢永生，邢继贺，全晓慧等副主编</w:t>
      </w:r>
    </w:p>
    <w:p>
      <w:r>
        <w:t>出版社：西安：陕西科学技术出版社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实用糖尿病饮食治疗学 评论地址：https://www.jiaokey.com/book/detail/13893481.html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