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学生计算机基础教材  第2册</w:t>
      </w:r>
    </w:p>
    <w:p>
      <w:r>
        <w:rPr>
          <w:rFonts w:ascii="宋体" w:hAnsi="宋体" w:eastAsia="宋体"/>
          <w:sz w:val="24"/>
        </w:rPr>
        <w:t>吴文虎顾问；吕品名誉主编；郭芳执行主编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学生计算机基础教材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吴文虎顾问；吕品名誉主编；郭芳执行主编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本书出售、求购地址：https://www.jiaokey.com/book/detail/13893442.html</w:t>
      </w:r>
    </w:p>
    <w:p>
      <w:r>
        <w:t>更多相关图书推荐：https://www.jiaokey.com</w:t>
      </w:r>
    </w:p>
    <w:p>
      <w:r>
        <w:t>吴文虎顾问；吕品名誉主编；郭芳执行主编 其他作品：https://www.jiaokey.com/tag/吴文虎顾问；吕品名誉主编；郭芳执行主编.html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关键词搜索：https://www.jiaokey.com/tag/学生计算机基础教材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