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用UML构建WEB应用程序  影印本=BUILDING WEB APPLICATIONS WITH UML</w:t>
      </w:r>
    </w:p>
    <w:p>
      <w:r>
        <w:rPr>
          <w:rFonts w:ascii="宋体" w:hAnsi="宋体" w:eastAsia="宋体"/>
          <w:sz w:val="24"/>
        </w:rPr>
        <w:t>（美）科纳伦（JIM CONALLEN）编著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用UML构建WEB应用程序  影印本=BUILDING WEB APPLICATIONS WITH UML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（美）科纳伦（JIM CONALLEN）编著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本书出售、求购地址：https://www.jiaokey.com/book/detail/13893430.html</w:t>
      </w:r>
    </w:p>
    <w:p>
      <w:r>
        <w:t>更多相关图书推荐：https://www.jiaokey.com</w:t>
      </w:r>
    </w:p>
    <w:p>
      <w:r>
        <w:t>（美）科纳伦（JIM CONALLEN）编著 其他作品：https://www.jiaokey.com/tag/（美）科纳伦（JIM CONALLEN）编著.html</w:t>
      </w:r>
    </w:p>
    <w:p>
      <w:r>
        <w:t>关键词搜索：https://www.jiaokey.com/tag/用UML构建WEB应用程序  影印本=BUILDING WEB APPLICATIONS WITH UML.html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