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《中华人民共和国大气污染防治法》释义及实用指南  最新</w:t>
      </w:r>
    </w:p>
    <w:p>
      <w:r>
        <w:rPr>
          <w:rFonts w:ascii="宋体" w:hAnsi="宋体" w:eastAsia="宋体"/>
          <w:sz w:val="24"/>
        </w:rPr>
        <w:t>全国人大党委会法制工作委员会行政法室编著；童卫东主编；刘海涛副主编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《中华人民共和国大气污染防治法》释义及实用指南  最新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全国人大党委会法制工作委员会行政法室编著；童卫东主编；刘海涛副主编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本书出售、求购地址：https://www.jiaokey.com/book/detail/13893396.html</w:t>
      </w:r>
    </w:p>
    <w:p>
      <w:r>
        <w:t>更多相关图书推荐：https://www.jiaokey.com</w:t>
      </w:r>
    </w:p>
    <w:p>
      <w:r>
        <w:t>全国人大党委会法制工作委员会行政法室编著；童卫东主编；刘海涛副主编 其他作品：https://www.jiaokey.com/tag/全国人大党委会法制工作委员会行政法室编著；童卫东主编；刘海涛副主编.html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关键词搜索：https://www.jiaokey.com/tag/《中华人民共和国大气污染防治法》释义及实用指南  最新.html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