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EstiNet网络仿真实验与应用</w:t>
      </w:r>
    </w:p>
    <w:p>
      <w:r>
        <w:rPr>
          <w:rFonts w:ascii="宋体" w:hAnsi="宋体" w:eastAsia="宋体"/>
          <w:sz w:val="24"/>
        </w:rPr>
        <w:t>王协源，陈永升，柯志亨，思锐科技编著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EstiNet网络仿真实验与应用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王协源，陈永升，柯志亨，思锐科技编著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本书出售、求购地址：https://www.jiaokey.com/book/detail/13893384.html</w:t>
      </w:r>
    </w:p>
    <w:p>
      <w:r>
        <w:t>更多相关图书推荐：https://www.jiaokey.com</w:t>
      </w:r>
    </w:p>
    <w:p>
      <w:r>
        <w:t>王协源，陈永升，柯志亨，思锐科技编著 其他作品：https://www.jiaokey.com/tag/王协源，陈永升，柯志亨，思锐科技编著.html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关键词搜索：https://www.jiaokey.com/tag/EstiNet网络仿真实验与应用.html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