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大学英语六级考试大纲词汇详解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大学英语六级考试大纲词汇详解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本书出售、求购地址：https://www.jiaokey.com/book/detail/13893380.html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关键词搜索：https://www.jiaokey.com/tag/大学英语六级考试大纲词汇详解.html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