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清史简述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清史简述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本书出售、求购地址：https://www.jiaokey.com/book/detail/13893378.html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清史简述.html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