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微积分、线性代数、概率统计  各章习题解答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微积分、线性代数、概率统计  各章习题解答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本书出售、求购地址：https://www.jiaokey.com/book/detail/13893349.html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关键词搜索：https://www.jiaokey.com/tag/高等数学  2  微积分、线性代数、概率统计  各章习题解答.html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