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微积分、线性代数、概率初步  历年试题分类汇编及解答  1984年-1998年</w:t>
      </w:r>
    </w:p>
    <w:p>
      <w:r>
        <w:rPr>
          <w:rFonts w:ascii="宋体" w:hAnsi="宋体" w:eastAsia="宋体"/>
          <w:sz w:val="24"/>
        </w:rPr>
        <w:t>姚唐生编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微积分、线性代数、概率初步  历年试题分类汇编及解答  1984年-1998年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姚唐生编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本书出售、求购地址：https://www.jiaokey.com/book/detail/13893348.html</w:t>
      </w:r>
    </w:p>
    <w:p>
      <w:r>
        <w:t>更多相关图书推荐：https://www.jiaokey.com</w:t>
      </w:r>
    </w:p>
    <w:p>
      <w:r>
        <w:t>姚唐生编 其他作品：https://www.jiaokey.com/tag/姚唐生编.html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关键词搜索：https://www.jiaokey.com/tag/高等数学  1  微积分、线性代数、概率初步  历年试题分类汇编及解答  1984年-1998年.html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