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九年义务教育五年制小学语文  实力自测365  三年级  第5册</w:t>
      </w:r>
    </w:p>
    <w:p>
      <w:r>
        <w:rPr>
          <w:rFonts w:ascii="宋体" w:hAnsi="宋体" w:eastAsia="宋体"/>
          <w:sz w:val="24"/>
        </w:rPr>
        <w:t>张新光主编；孙素华，宋少东编著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九年义务教育五年制小学语文  实力自测365  三年级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张新光主编；孙素华，宋少东编著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本书出售、求购地址：https://www.jiaokey.com/book/detail/13893330.html</w:t>
      </w:r>
    </w:p>
    <w:p>
      <w:r>
        <w:t>更多相关图书推荐：https://www.jiaokey.com</w:t>
      </w:r>
    </w:p>
    <w:p>
      <w:r>
        <w:t>张新光主编；孙素华，宋少东编著 其他作品：https://www.jiaokey.com/tag/张新光主编；孙素华，宋少东编著.html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关键词搜索：https://www.jiaokey.com/tag/九年义务教育五年制小学语文  实力自测365  三年级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