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家长教案  小学语文单元同步辅导与练习  一年级  下</w:t>
      </w:r>
    </w:p>
    <w:p>
      <w:r>
        <w:rPr>
          <w:rFonts w:ascii="宋体" w:hAnsi="宋体" w:eastAsia="宋体"/>
          <w:sz w:val="24"/>
        </w:rPr>
        <w:t>张德利，付怡彬，杨淑丽编著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家长教案  小学语文单元同步辅导与练习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张德利，付怡彬，杨淑丽编著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本书出售、求购地址：https://www.jiaokey.com/book/detail/13893319.html</w:t>
      </w:r>
    </w:p>
    <w:p>
      <w:r>
        <w:t>更多相关图书推荐：https://www.jiaokey.com</w:t>
      </w:r>
    </w:p>
    <w:p>
      <w:r>
        <w:t>张德利，付怡彬，杨淑丽编著 其他作品：https://www.jiaokey.com/tag/张德利，付怡彬，杨淑丽编著.html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关键词搜索：https://www.jiaokey.com/tag/家长教案  小学语文单元同步辅导与练习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