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上海新教材一课一练 A.B卷 三年级语文 S版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上海新教材一课一练 A.B卷 三年级语文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本书出售、求购地址：https://www.jiaokey.com/book/detail/13893260.html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关键词搜索：https://www.jiaokey.com/tag/上海新教材一课一练 A.B卷 三年级语文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