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广西土地学会2001年年会论文集</w:t>
      </w:r>
    </w:p>
    <w:p>
      <w:r>
        <w:rPr>
          <w:rFonts w:ascii="宋体" w:hAnsi="宋体" w:eastAsia="宋体"/>
          <w:sz w:val="24"/>
        </w:rPr>
        <w:t>杨政中，喻国忠主编；农丰收，陆小芸副主编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广西土地学会2001年年会论文集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杨政中，喻国忠主编；农丰收，陆小芸副主编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本书出售、求购地址：https://www.jiaokey.com/book/detail/13893235.html</w:t>
      </w:r>
    </w:p>
    <w:p>
      <w:r>
        <w:t>更多相关图书推荐：https://www.jiaokey.com</w:t>
      </w:r>
    </w:p>
    <w:p>
      <w:r>
        <w:t>杨政中，喻国忠主编；农丰收，陆小芸副主编 其他作品：https://www.jiaokey.com/tag/杨政中，喻国忠主编；农丰收，陆小芸副主编.html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关键词搜索：https://www.jiaokey.com/tag/广西土地学会2001年年会论文集.html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