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商品流通企业会计模拟实务</w:t>
      </w:r>
    </w:p>
    <w:p>
      <w:r>
        <w:rPr>
          <w:rFonts w:ascii="宋体" w:hAnsi="宋体" w:eastAsia="宋体"/>
          <w:sz w:val="24"/>
        </w:rPr>
        <w:t>刘曙霞主编；藤晓梅副主编；邱素琴，徐金花参编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商品流通企业会计模拟实务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刘曙霞主编；藤晓梅副主编；邱素琴，徐金花参编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本书出售、求购地址：https://www.jiaokey.com/book/detail/13893234.html</w:t>
      </w:r>
    </w:p>
    <w:p>
      <w:r>
        <w:t>更多相关图书推荐：https://www.jiaokey.com</w:t>
      </w:r>
    </w:p>
    <w:p>
      <w:r>
        <w:t>刘曙霞主编；藤晓梅副主编；邱素琴，徐金花参编 其他作品：https://www.jiaokey.com/tag/刘曙霞主编；藤晓梅副主编；邱素琴，徐金花参编.html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关键词搜索：https://www.jiaokey.com/tag/商品流通企业会计模拟实务.html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