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全国著名中学  最新各科单元同步试卷  AB卷  初一英语  上</w:t>
      </w:r>
    </w:p>
    <w:p>
      <w:r>
        <w:rPr>
          <w:rFonts w:ascii="宋体" w:hAnsi="宋体" w:eastAsia="宋体"/>
          <w:sz w:val="24"/>
        </w:rPr>
        <w:t>吴荣铭主编；祝平华，吴振山副主编；朱江，朱玲英，张敏，杨德汝，管允华编著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全国著名中学  最新各科单元同步试卷  AB卷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吴荣铭主编；祝平华，吴振山副主编；朱江，朱玲英，张敏，杨德汝，管允华编著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本书出售、求购地址：https://www.jiaokey.com/book/detail/13893225.html</w:t>
      </w:r>
    </w:p>
    <w:p>
      <w:r>
        <w:t>更多相关图书推荐：https://www.jiaokey.com</w:t>
      </w:r>
    </w:p>
    <w:p>
      <w:r>
        <w:t>吴荣铭主编；祝平华，吴振山副主编；朱江，朱玲英，张敏，杨德汝，管允华编著 其他作品：https://www.jiaokey.com/tag/吴荣铭主编；祝平华，吴振山副主编；朱江，朱玲英，张敏，杨德汝，管允华编著.html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关键词搜索：https://www.jiaokey.com/tag/全国著名中学  最新各科单元同步试卷  AB卷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