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世界石油工业科技水平发展趋势和对策的研究  第2卷  测井系列  国外科技水平调查  3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世界石油工业科技水平发展趋势和对策的研究  第2卷  测井系列  国外科技水平调查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本书出售、求购地址：https://www.jiaokey.com/book/detail/13893205.html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关键词搜索：https://www.jiaokey.com/tag/世界石油工业科技水平发展趋势和对策的研究  第2卷  测井系列  国外科技水平调查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