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世界石油工业科技水平发展趋势和对策的研究  第1卷  世界石油科技进展与对策研究总报告  1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世界石油工业科技水平发展趋势和对策的研究  第1卷  世界石油科技进展与对策研究总报告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本书出售、求购地址：https://www.jiaokey.com/book/detail/13893204.html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石油工业部科学技术情报研究所 出版图书：https://www.jiaokey.com/tag/石油工业部科学技术情报研究所.html</w:t>
      </w:r>
    </w:p>
    <w:p>
      <w:r>
        <w:t>关键词搜索：https://www.jiaokey.com/tag/世界石油工业科技水平发展趋势和对策的研究  第1卷  世界石油科技进展与对策研究总报告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