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书名：历代湖湘饮食诗词联赋</w:t>
      </w:r>
    </w:p>
    <w:p>
      <w:r>
        <w:t>作者：梁小进，彭振国，舒耀武选编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历代湖湘饮食诗词联赋 评论地址：https://www.jiaokey.com/book/detail/13893187.html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