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第3卷  小说奖赏  文学史稿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张同吾文集  第3卷  小说奖赏  文学史稿 评论地址：https://www.jiaokey.com/book/detail/13893176.html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