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海事执法岗位培训应知应会业务分类评解与测试辅导</w:t>
      </w:r>
    </w:p>
    <w:p>
      <w:r>
        <w:rPr>
          <w:rFonts w:ascii="宋体" w:hAnsi="宋体" w:eastAsia="宋体"/>
          <w:sz w:val="24"/>
        </w:rPr>
        <w:t>徐津津主编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海事执法岗位培训应知应会业务分类评解与测试辅导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徐津津主编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本书出售、求购地址：https://www.jiaokey.com/book/detail/13893170.html</w:t>
      </w:r>
    </w:p>
    <w:p>
      <w:r>
        <w:t>更多相关图书推荐：https://www.jiaokey.com</w:t>
      </w:r>
    </w:p>
    <w:p>
      <w:r>
        <w:t>徐津津主编 其他作品：https://www.jiaokey.com/tag/徐津津主编.html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关键词搜索：https://www.jiaokey.com/tag/海事执法岗位培训应知应会业务分类评解与测试辅导.html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