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书名：黄渤海重点海域贝类养殖环境安全评价及其监控体系</w:t>
      </w:r>
    </w:p>
    <w:p>
      <w:r>
        <w:t>作者：张利民主编</w:t>
      </w:r>
    </w:p>
    <w:p>
      <w:r>
        <w:t>出版社：</w:t>
      </w:r>
    </w:p>
    <w:p>
      <w:r>
        <w:t>出版日期：2014.08</w:t>
      </w:r>
    </w:p>
    <w:p>
      <w:r>
        <w:t>总页数：412</w:t>
      </w:r>
    </w:p>
    <w:p>
      <w:r>
        <w:t>更多请访问教客网: www.jiaokey.com</w:t>
      </w:r>
    </w:p>
    <w:p>
      <w:r>
        <w:t>黄渤海重点海域贝类养殖环境安全评价及其监控体系 评论地址：https://www.jiaokey.com/book/detail/13893169.html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