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书名：卵形鲳鲹、花鲈、军曹鱼、黄鳍鲷、美国红鱼高效生态养殖新技术</w:t>
      </w:r>
    </w:p>
    <w:p>
      <w:r>
        <w:t>作者：区又君，李加儿，江世贵，麦贤杰，张建生编著</w:t>
      </w:r>
    </w:p>
    <w:p>
      <w:r>
        <w:t>出版社：北京:海洋出版社,2015.03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卵形鲳鲹、花鲈、军曹鱼、黄鳍鲷、美国红鱼高效生态养殖新技术 评论地址：https://www.jiaokey.com/book/detail/13893157.html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