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城市综合体规划与设计  下 = Hopsca planning and design</w:t>
      </w:r>
    </w:p>
    <w:p>
      <w:r>
        <w:rPr>
          <w:rFonts w:ascii="宋体" w:hAnsi="宋体" w:eastAsia="宋体"/>
          <w:sz w:val="24"/>
        </w:rPr>
        <w:t>高迪国际HI-DESIGN PUBLISHING编；卢晓娟等译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城市综合体规划与设计  下 = Hopsca planning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高迪国际HI-DESIGN PUBLISHING编；卢晓娟等译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本书出售、求购地址：https://www.jiaokey.com/book/detail/13893141.html</w:t>
      </w:r>
    </w:p>
    <w:p>
      <w:r>
        <w:t>更多相关图书推荐：https://www.jiaokey.com</w:t>
      </w:r>
    </w:p>
    <w:p>
      <w:r>
        <w:t>高迪国际HI-DESIGN PUBLISHING编；卢晓娟等译 其他作品：https://www.jiaokey.com/tag/高迪国际HI-DESIGN PUBLISHING编；卢晓娟等译.html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关键词搜索：https://www.jiaokey.com/tag/城市综合体规划与设计  下 = Hopsca planning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