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何绍基临衡方碑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何绍基临衡方碑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本书出售、求购地址：https://www.jiaokey.com/book/detail/13893139.html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关键词搜索：https://www.jiaokey.com/tag/何绍基临衡方碑.html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